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9506" w14:textId="77777777" w:rsidR="009E201C" w:rsidRDefault="00000000">
      <w:pPr>
        <w:spacing w:after="0" w:line="240" w:lineRule="auto"/>
        <w:jc w:val="center"/>
      </w:pPr>
      <w:r>
        <w:rPr>
          <w:b/>
          <w:sz w:val="28"/>
        </w:rPr>
        <w:t>[FIRST NAME LAST NAME]</w:t>
      </w:r>
    </w:p>
    <w:p w14:paraId="502BDF38" w14:textId="77777777" w:rsidR="009E201C" w:rsidRDefault="00000000">
      <w:pPr>
        <w:spacing w:after="80" w:line="240" w:lineRule="auto"/>
        <w:jc w:val="center"/>
      </w:pPr>
      <w:r>
        <w:t>[City, Province/State] | [Phone Number] | [Email Address] | [LinkedIn URL]</w:t>
      </w:r>
    </w:p>
    <w:p w14:paraId="3E1F5198" w14:textId="77777777" w:rsidR="009E201C" w:rsidRDefault="00000000">
      <w:pPr>
        <w:pStyle w:val="ResumeSection"/>
        <w:spacing w:before="60" w:after="40" w:line="240" w:lineRule="auto"/>
      </w:pPr>
      <w:r>
        <w:t>EDUCATION</w:t>
      </w:r>
    </w:p>
    <w:p w14:paraId="5289FD6C" w14:textId="77777777" w:rsidR="009E201C" w:rsidRDefault="00000000">
      <w:pPr>
        <w:tabs>
          <w:tab w:val="right" w:pos="10296"/>
        </w:tabs>
        <w:spacing w:after="0" w:line="240" w:lineRule="auto"/>
      </w:pPr>
      <w:r>
        <w:rPr>
          <w:b/>
        </w:rPr>
        <w:t>[University Name]</w:t>
      </w:r>
      <w:r>
        <w:tab/>
        <w:t>[City, State]</w:t>
      </w:r>
    </w:p>
    <w:p w14:paraId="12CC03D6" w14:textId="77777777" w:rsidR="009E201C" w:rsidRDefault="00000000">
      <w:pPr>
        <w:tabs>
          <w:tab w:val="right" w:pos="10296"/>
        </w:tabs>
        <w:spacing w:after="0" w:line="240" w:lineRule="auto"/>
      </w:pPr>
      <w:r>
        <w:rPr>
          <w:i/>
        </w:rPr>
        <w:t>Candidate for Bachelor of [Arts/Science] in [Major], Minor in [Minor]</w:t>
      </w:r>
      <w:r>
        <w:tab/>
        <w:t>[Expected Graduation Month Year]</w:t>
      </w:r>
    </w:p>
    <w:p w14:paraId="37BBD5ED" w14:textId="77777777" w:rsidR="009E201C" w:rsidRDefault="00000000">
      <w:pPr>
        <w:spacing w:after="0" w:line="240" w:lineRule="auto"/>
      </w:pPr>
      <w:r>
        <w:t>GPA: [X.XX/4.00], [Academic Honors / Scholar List / Awards]</w:t>
      </w:r>
    </w:p>
    <w:p w14:paraId="3C0AACE1" w14:textId="77777777" w:rsidR="009E201C" w:rsidRDefault="00000000">
      <w:pPr>
        <w:spacing w:after="0" w:line="240" w:lineRule="auto"/>
      </w:pPr>
      <w:r>
        <w:rPr>
          <w:b/>
        </w:rPr>
        <w:t xml:space="preserve">Relevant Coursework: </w:t>
      </w:r>
      <w:r>
        <w:t>[Financial Accounting], [Corporate Finance], [Microeconomics], [Statistics], [Computer Science]</w:t>
      </w:r>
    </w:p>
    <w:p w14:paraId="00970E08" w14:textId="77777777" w:rsidR="009E201C" w:rsidRDefault="00000000">
      <w:pPr>
        <w:tabs>
          <w:tab w:val="right" w:pos="10296"/>
        </w:tabs>
        <w:spacing w:after="0" w:line="240" w:lineRule="auto"/>
      </w:pPr>
      <w:r>
        <w:rPr>
          <w:b/>
        </w:rPr>
        <w:t>[Optional Additional Education / Certification]</w:t>
      </w:r>
      <w:r>
        <w:tab/>
        <w:t>[City, State]</w:t>
      </w:r>
    </w:p>
    <w:p w14:paraId="3E01F7A9" w14:textId="77777777" w:rsidR="009E201C" w:rsidRDefault="00000000">
      <w:pPr>
        <w:tabs>
          <w:tab w:val="right" w:pos="10296"/>
        </w:tabs>
        <w:spacing w:after="0" w:line="240" w:lineRule="auto"/>
      </w:pPr>
      <w:r>
        <w:rPr>
          <w:i/>
        </w:rPr>
        <w:t>[Program / Certificate Name]</w:t>
      </w:r>
      <w:r>
        <w:tab/>
        <w:t>[Completed Month Year]</w:t>
      </w:r>
    </w:p>
    <w:p w14:paraId="6C86F56B" w14:textId="77777777" w:rsidR="009E201C" w:rsidRDefault="00000000">
      <w:pPr>
        <w:tabs>
          <w:tab w:val="right" w:pos="10296"/>
        </w:tabs>
        <w:spacing w:after="0" w:line="240" w:lineRule="auto"/>
      </w:pPr>
      <w:r>
        <w:rPr>
          <w:b/>
        </w:rPr>
        <w:t>[Optional High School - use mainly for first-year/sophomore students if impressive or relevant]</w:t>
      </w:r>
      <w:r>
        <w:tab/>
        <w:t>[City, State]</w:t>
      </w:r>
    </w:p>
    <w:p w14:paraId="10820C2D" w14:textId="77777777" w:rsidR="009E201C" w:rsidRDefault="00000000">
      <w:pPr>
        <w:tabs>
          <w:tab w:val="right" w:pos="10296"/>
        </w:tabs>
        <w:spacing w:after="0" w:line="240" w:lineRule="auto"/>
      </w:pPr>
      <w:r>
        <w:rPr>
          <w:i/>
        </w:rPr>
        <w:t>High School Diploma</w:t>
      </w:r>
      <w:r>
        <w:tab/>
        <w:t>[Graduation Month Year]</w:t>
      </w:r>
    </w:p>
    <w:p w14:paraId="6819C907" w14:textId="77777777" w:rsidR="009E201C" w:rsidRDefault="00000000">
      <w:pPr>
        <w:spacing w:after="0" w:line="240" w:lineRule="auto"/>
      </w:pPr>
      <w:r>
        <w:t>GPA: [X.XX/4.00], [Scholarship / Academic Award / Leadership Role]</w:t>
      </w:r>
    </w:p>
    <w:p w14:paraId="4041F19A" w14:textId="77777777" w:rsidR="009E201C" w:rsidRDefault="00000000">
      <w:pPr>
        <w:spacing w:after="0" w:line="240" w:lineRule="auto"/>
      </w:pPr>
      <w:r>
        <w:rPr>
          <w:b/>
        </w:rPr>
        <w:t xml:space="preserve">Activities: </w:t>
      </w:r>
      <w:r>
        <w:t>[Varsity Sport], [Investment Club], [Student Organization], [Leadership Role]</w:t>
      </w:r>
    </w:p>
    <w:p w14:paraId="3CDE758A" w14:textId="77777777" w:rsidR="009E201C" w:rsidRDefault="00000000">
      <w:pPr>
        <w:pStyle w:val="ResumeSection"/>
        <w:spacing w:before="60" w:after="40" w:line="240" w:lineRule="auto"/>
      </w:pPr>
      <w:r>
        <w:t>EXPERIENCE</w:t>
      </w:r>
    </w:p>
    <w:p w14:paraId="3D500BBF" w14:textId="77777777" w:rsidR="009E201C" w:rsidRDefault="00000000">
      <w:pPr>
        <w:tabs>
          <w:tab w:val="right" w:pos="10296"/>
        </w:tabs>
        <w:spacing w:after="0" w:line="240" w:lineRule="auto"/>
      </w:pPr>
      <w:r>
        <w:rPr>
          <w:b/>
        </w:rPr>
        <w:t>[Firm / Company Name]</w:t>
      </w:r>
      <w:r>
        <w:tab/>
        <w:t>[City, State]</w:t>
      </w:r>
    </w:p>
    <w:p w14:paraId="42DF6558" w14:textId="77777777" w:rsidR="009E201C" w:rsidRDefault="00000000">
      <w:pPr>
        <w:tabs>
          <w:tab w:val="right" w:pos="10296"/>
        </w:tabs>
        <w:spacing w:after="0" w:line="240" w:lineRule="auto"/>
      </w:pPr>
      <w:r>
        <w:rPr>
          <w:i/>
        </w:rPr>
        <w:t>[Role Title]</w:t>
      </w:r>
      <w:r>
        <w:tab/>
        <w:t>[Season Year]</w:t>
      </w:r>
    </w:p>
    <w:p w14:paraId="0F3FBB56" w14:textId="77777777" w:rsidR="009E201C" w:rsidRDefault="00000000">
      <w:pPr>
        <w:pStyle w:val="ResumeBullet"/>
      </w:pPr>
      <w:r>
        <w:t>•</w:t>
      </w:r>
      <w:r>
        <w:tab/>
        <w:t>[Action verb] [what you did] using [tools / methods] to [result or business impact]</w:t>
      </w:r>
    </w:p>
    <w:p w14:paraId="1B0287F8" w14:textId="77777777" w:rsidR="009E201C" w:rsidRDefault="00000000">
      <w:pPr>
        <w:pStyle w:val="ResumeBullet"/>
      </w:pPr>
      <w:r>
        <w:t>•</w:t>
      </w:r>
      <w:r>
        <w:tab/>
        <w:t>[Analyzed / built / researched / presented] [specific project] for [audience / client / team]</w:t>
      </w:r>
    </w:p>
    <w:p w14:paraId="4B26F1A3" w14:textId="77777777" w:rsidR="009E201C" w:rsidRDefault="00000000">
      <w:pPr>
        <w:pStyle w:val="ResumeBullet"/>
      </w:pPr>
      <w:r>
        <w:t>•</w:t>
      </w:r>
      <w:r>
        <w:tab/>
        <w:t>[Quantify impact where possible: revenue, users, customers, dollars raised, time saved, number of companies analyzed]</w:t>
      </w:r>
    </w:p>
    <w:p w14:paraId="3010CB10" w14:textId="77777777" w:rsidR="009E201C" w:rsidRDefault="00000000">
      <w:pPr>
        <w:tabs>
          <w:tab w:val="right" w:pos="10296"/>
        </w:tabs>
        <w:spacing w:after="0" w:line="240" w:lineRule="auto"/>
      </w:pPr>
      <w:r>
        <w:rPr>
          <w:b/>
        </w:rPr>
        <w:t>[Student Venture / Club / Organization]</w:t>
      </w:r>
      <w:r>
        <w:tab/>
        <w:t>[City, State]</w:t>
      </w:r>
    </w:p>
    <w:p w14:paraId="0F4AFE48" w14:textId="77777777" w:rsidR="009E201C" w:rsidRDefault="00000000">
      <w:pPr>
        <w:tabs>
          <w:tab w:val="right" w:pos="10296"/>
        </w:tabs>
        <w:spacing w:after="0" w:line="240" w:lineRule="auto"/>
      </w:pPr>
      <w:r>
        <w:rPr>
          <w:i/>
        </w:rPr>
        <w:t>[Founder / Co-Founder / Analyst / Member]</w:t>
      </w:r>
      <w:r>
        <w:tab/>
        <w:t>[Year-Present]</w:t>
      </w:r>
    </w:p>
    <w:p w14:paraId="4B09BEFC" w14:textId="77777777" w:rsidR="009E201C" w:rsidRDefault="00000000">
      <w:pPr>
        <w:pStyle w:val="ResumeBullet"/>
      </w:pPr>
      <w:r>
        <w:t>•</w:t>
      </w:r>
      <w:r>
        <w:tab/>
        <w:t>[Identified / launched / managed] [initiative] to address [problem or opportunity]</w:t>
      </w:r>
    </w:p>
    <w:p w14:paraId="4FF0B78A" w14:textId="77777777" w:rsidR="009E201C" w:rsidRDefault="00000000">
      <w:pPr>
        <w:pStyle w:val="ResumeBullet"/>
      </w:pPr>
      <w:r>
        <w:t>•</w:t>
      </w:r>
      <w:r>
        <w:tab/>
        <w:t>[Owned / supported] operations including [finance, marketing, sales, logistics, data analysis]</w:t>
      </w:r>
    </w:p>
    <w:p w14:paraId="60BE1BD9" w14:textId="77777777" w:rsidR="009E201C" w:rsidRDefault="00000000">
      <w:pPr>
        <w:pStyle w:val="ResumeBullet"/>
      </w:pPr>
      <w:r>
        <w:t>•</w:t>
      </w:r>
      <w:r>
        <w:tab/>
        <w:t>[Grew / improved / delivered] [measurable outcome] through [specific action]</w:t>
      </w:r>
    </w:p>
    <w:p w14:paraId="783F3131" w14:textId="77777777" w:rsidR="009E201C" w:rsidRDefault="00000000">
      <w:pPr>
        <w:tabs>
          <w:tab w:val="right" w:pos="10296"/>
        </w:tabs>
        <w:spacing w:after="0" w:line="240" w:lineRule="auto"/>
      </w:pPr>
      <w:r>
        <w:rPr>
          <w:b/>
        </w:rPr>
        <w:t>[Previous Internship / Part-Time Role]</w:t>
      </w:r>
      <w:r>
        <w:tab/>
        <w:t>[City, State]</w:t>
      </w:r>
    </w:p>
    <w:p w14:paraId="2B4F0B14" w14:textId="77777777" w:rsidR="009E201C" w:rsidRDefault="00000000">
      <w:pPr>
        <w:tabs>
          <w:tab w:val="right" w:pos="10296"/>
        </w:tabs>
        <w:spacing w:after="0" w:line="240" w:lineRule="auto"/>
      </w:pPr>
      <w:r>
        <w:rPr>
          <w:i/>
        </w:rPr>
        <w:t>[Role Title]</w:t>
      </w:r>
      <w:r>
        <w:tab/>
        <w:t>[Season Year]</w:t>
      </w:r>
    </w:p>
    <w:p w14:paraId="1268D5DC" w14:textId="77777777" w:rsidR="009E201C" w:rsidRDefault="00000000">
      <w:pPr>
        <w:pStyle w:val="ResumeBullet"/>
      </w:pPr>
      <w:r>
        <w:t>•</w:t>
      </w:r>
      <w:r>
        <w:tab/>
        <w:t>[Researched / evaluated / organized] [companies, markets, customers, or data] to support [decision/process]</w:t>
      </w:r>
    </w:p>
    <w:p w14:paraId="5AE1195C" w14:textId="77777777" w:rsidR="009E201C" w:rsidRDefault="00000000">
      <w:pPr>
        <w:pStyle w:val="ResumeBullet"/>
      </w:pPr>
      <w:r>
        <w:t>•</w:t>
      </w:r>
      <w:r>
        <w:tab/>
        <w:t>[Used Excel / PowerPoint / database / CRM / research tools] to [create deliverable or insight]</w:t>
      </w:r>
    </w:p>
    <w:p w14:paraId="0896C05B" w14:textId="77777777" w:rsidR="009E201C" w:rsidRDefault="00000000">
      <w:pPr>
        <w:pStyle w:val="ResumeBullet"/>
      </w:pPr>
      <w:r>
        <w:t>•</w:t>
      </w:r>
      <w:r>
        <w:tab/>
        <w:t>[Presented / communicated] findings to [manager, team, client, leadership]</w:t>
      </w:r>
    </w:p>
    <w:p w14:paraId="1A5E260C" w14:textId="77777777" w:rsidR="009E201C" w:rsidRDefault="00000000">
      <w:pPr>
        <w:pStyle w:val="ResumeSection"/>
        <w:spacing w:before="60" w:after="40" w:line="240" w:lineRule="auto"/>
      </w:pPr>
      <w:r>
        <w:t>LEADERSHIP AND ACTIVITIES</w:t>
      </w:r>
    </w:p>
    <w:p w14:paraId="28E65CAC" w14:textId="77777777" w:rsidR="009E201C" w:rsidRDefault="00000000">
      <w:pPr>
        <w:tabs>
          <w:tab w:val="right" w:pos="10296"/>
        </w:tabs>
        <w:spacing w:after="0" w:line="240" w:lineRule="auto"/>
      </w:pPr>
      <w:r>
        <w:rPr>
          <w:b/>
        </w:rPr>
        <w:t>[Team / Club / Organization Name]</w:t>
      </w:r>
      <w:r>
        <w:tab/>
        <w:t>[City, State]</w:t>
      </w:r>
    </w:p>
    <w:p w14:paraId="287E02CF" w14:textId="77777777" w:rsidR="009E201C" w:rsidRDefault="00000000">
      <w:pPr>
        <w:tabs>
          <w:tab w:val="right" w:pos="10296"/>
        </w:tabs>
        <w:spacing w:after="0" w:line="240" w:lineRule="auto"/>
      </w:pPr>
      <w:r>
        <w:rPr>
          <w:i/>
        </w:rPr>
        <w:t>[Leadership Role / Member]</w:t>
      </w:r>
      <w:r>
        <w:tab/>
        <w:t>[Month Year-Present]</w:t>
      </w:r>
    </w:p>
    <w:p w14:paraId="053E8E41" w14:textId="77777777" w:rsidR="009E201C" w:rsidRDefault="00000000">
      <w:pPr>
        <w:pStyle w:val="ResumeBullet"/>
      </w:pPr>
      <w:r>
        <w:t>•</w:t>
      </w:r>
      <w:r>
        <w:tab/>
        <w:t>[Describe commitment, leadership responsibility, or competitive achievement]</w:t>
      </w:r>
    </w:p>
    <w:p w14:paraId="4BE3F8ED" w14:textId="77777777" w:rsidR="009E201C" w:rsidRDefault="00000000">
      <w:pPr>
        <w:pStyle w:val="ResumeBullet"/>
      </w:pPr>
      <w:r>
        <w:t>•</w:t>
      </w:r>
      <w:r>
        <w:tab/>
        <w:t>[Show teamwork, discipline, initiative, time management, or impact]</w:t>
      </w:r>
    </w:p>
    <w:p w14:paraId="03D18779" w14:textId="77777777" w:rsidR="009E201C" w:rsidRDefault="00000000">
      <w:pPr>
        <w:pStyle w:val="ResumeSection"/>
        <w:spacing w:before="60" w:after="40" w:line="240" w:lineRule="auto"/>
      </w:pPr>
      <w:r>
        <w:t>HONORS AND AWARDS</w:t>
      </w:r>
    </w:p>
    <w:p w14:paraId="1846EB9A" w14:textId="77777777" w:rsidR="009E201C" w:rsidRDefault="00000000">
      <w:pPr>
        <w:spacing w:after="0" w:line="240" w:lineRule="auto"/>
      </w:pPr>
      <w:r>
        <w:t>[Award Name] ([Brief context]), [Year]; [Scholarship / Academic Honor], [Year]; [Athletic / Community / Club Recognition], [Year]</w:t>
      </w:r>
    </w:p>
    <w:p w14:paraId="73C920B9" w14:textId="77777777" w:rsidR="009E201C" w:rsidRDefault="00000000">
      <w:pPr>
        <w:pStyle w:val="ResumeSection"/>
        <w:spacing w:before="60" w:after="40" w:line="240" w:lineRule="auto"/>
      </w:pPr>
      <w:r>
        <w:t>ADDITIONAL</w:t>
      </w:r>
    </w:p>
    <w:p w14:paraId="05F958BD" w14:textId="77777777" w:rsidR="009E201C" w:rsidRDefault="00000000">
      <w:pPr>
        <w:spacing w:after="0" w:line="240" w:lineRule="auto"/>
      </w:pPr>
      <w:r>
        <w:rPr>
          <w:b/>
        </w:rPr>
        <w:t xml:space="preserve">Skills: </w:t>
      </w:r>
      <w:r>
        <w:t>Microsoft Excel; PowerPoint; Word; [Python / SQL / Bloomberg / PitchBook / Capital IQ if applicable]</w:t>
      </w:r>
    </w:p>
    <w:p w14:paraId="49CE03FB" w14:textId="77777777" w:rsidR="009E201C" w:rsidRDefault="00000000">
      <w:pPr>
        <w:spacing w:after="0" w:line="240" w:lineRule="auto"/>
      </w:pPr>
      <w:r>
        <w:rPr>
          <w:b/>
        </w:rPr>
        <w:t xml:space="preserve">Interests: </w:t>
      </w:r>
      <w:r>
        <w:t>[Personal investing]; [Fitness]; [Travel]; [Food]; [Fishing]; [Other specific interests that can spark conversation]</w:t>
      </w:r>
    </w:p>
    <w:p w14:paraId="7F7B8C4C" w14:textId="77777777" w:rsidR="009E201C" w:rsidRDefault="00000000">
      <w:pPr>
        <w:spacing w:after="0" w:line="240" w:lineRule="auto"/>
      </w:pPr>
      <w:r>
        <w:rPr>
          <w:b/>
        </w:rPr>
        <w:t xml:space="preserve">Work Authorization: </w:t>
      </w:r>
      <w:r>
        <w:t>[Optional: include if relevant to applications]</w:t>
      </w:r>
    </w:p>
    <w:sectPr w:rsidR="009E201C" w:rsidSect="00034616">
      <w:pgSz w:w="12240" w:h="15840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9627620">
    <w:abstractNumId w:val="8"/>
  </w:num>
  <w:num w:numId="2" w16cid:durableId="1616717106">
    <w:abstractNumId w:val="6"/>
  </w:num>
  <w:num w:numId="3" w16cid:durableId="1878545230">
    <w:abstractNumId w:val="5"/>
  </w:num>
  <w:num w:numId="4" w16cid:durableId="1612275010">
    <w:abstractNumId w:val="4"/>
  </w:num>
  <w:num w:numId="5" w16cid:durableId="1648243398">
    <w:abstractNumId w:val="7"/>
  </w:num>
  <w:num w:numId="6" w16cid:durableId="2098358791">
    <w:abstractNumId w:val="3"/>
  </w:num>
  <w:num w:numId="7" w16cid:durableId="1114910803">
    <w:abstractNumId w:val="2"/>
  </w:num>
  <w:num w:numId="8" w16cid:durableId="1309479192">
    <w:abstractNumId w:val="1"/>
  </w:num>
  <w:num w:numId="9" w16cid:durableId="126989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E5E16"/>
    <w:rsid w:val="009E201C"/>
    <w:rsid w:val="00AA1D8D"/>
    <w:rsid w:val="00B47730"/>
    <w:rsid w:val="00C96618"/>
    <w:rsid w:val="00CB0664"/>
    <w:rsid w:val="00DF02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EABC01"/>
  <w14:defaultImageDpi w14:val="300"/>
  <w15:docId w15:val="{2332624E-B4D5-7449-ADCA-61AF98B7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esumeSection">
    <w:name w:val="Resume Section"/>
    <w:pPr>
      <w:pBdr>
        <w:bottom w:val="single" w:sz="6" w:space="1" w:color="000000"/>
      </w:pBdr>
    </w:pPr>
    <w:rPr>
      <w:rFonts w:ascii="Times New Roman" w:eastAsia="Times New Roman" w:hAnsi="Times New Roman"/>
      <w:b/>
      <w:sz w:val="20"/>
    </w:rPr>
  </w:style>
  <w:style w:type="paragraph" w:customStyle="1" w:styleId="ResumeBullet">
    <w:name w:val="Resume Bullet"/>
    <w:pPr>
      <w:spacing w:after="0" w:line="240" w:lineRule="auto"/>
      <w:ind w:left="259" w:hanging="259"/>
    </w:pPr>
    <w:rPr>
      <w:rFonts w:ascii="Times New Roman" w:eastAsia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Investment Banking Resume Template</dc:title>
  <dc:subject>Student-facing template for investment banking recruiting</dc:subject>
  <dc:creator>Investment Banking Recruiting Tutoring Service</dc:creator>
  <cp:keywords>investment banking resume template, recruiting, undergraduate</cp:keywords>
  <dc:description>generated by python-docx</dc:description>
  <cp:lastModifiedBy>Silverman, Jack Steven</cp:lastModifiedBy>
  <cp:revision>2</cp:revision>
  <dcterms:created xsi:type="dcterms:W3CDTF">2026-07-15T15:11:00Z</dcterms:created>
  <dcterms:modified xsi:type="dcterms:W3CDTF">2026-07-15T15:11:00Z</dcterms:modified>
  <cp:category/>
</cp:coreProperties>
</file>