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5D4D" w14:textId="77777777" w:rsidR="00E465ED" w:rsidRDefault="002F48E4">
      <w:pPr>
        <w:spacing w:after="0" w:line="240" w:lineRule="auto"/>
        <w:jc w:val="center"/>
      </w:pPr>
      <w:r>
        <w:rPr>
          <w:b/>
          <w:sz w:val="28"/>
        </w:rPr>
        <w:t>ALEX MORGAN</w:t>
      </w:r>
    </w:p>
    <w:p w14:paraId="403A3FFE" w14:textId="77777777" w:rsidR="00E465ED" w:rsidRDefault="002F48E4">
      <w:pPr>
        <w:spacing w:after="80" w:line="240" w:lineRule="auto"/>
        <w:jc w:val="center"/>
      </w:pPr>
      <w:r>
        <w:t>Toronto, ON | (XXX) XXX-XXXX | student@university.edu | LinkedIn</w:t>
      </w:r>
    </w:p>
    <w:p w14:paraId="15B5D821" w14:textId="77777777" w:rsidR="00E465ED" w:rsidRDefault="002F48E4">
      <w:pPr>
        <w:pStyle w:val="ResumeSection"/>
        <w:spacing w:before="60" w:after="40" w:line="240" w:lineRule="auto"/>
      </w:pPr>
      <w:r>
        <w:t>EDUCATION</w:t>
      </w:r>
    </w:p>
    <w:p w14:paraId="7C313031" w14:textId="68969FD8" w:rsidR="00E465ED" w:rsidRDefault="002F48E4">
      <w:pPr>
        <w:tabs>
          <w:tab w:val="right" w:pos="10296"/>
        </w:tabs>
        <w:spacing w:after="0" w:line="240" w:lineRule="auto"/>
      </w:pPr>
      <w:r>
        <w:rPr>
          <w:b/>
        </w:rPr>
        <w:t>Selective Liberal Arts College</w:t>
      </w:r>
      <w:r>
        <w:tab/>
      </w:r>
      <w:r w:rsidR="2D878353">
        <w:t>Boston</w:t>
      </w:r>
      <w:r w:rsidR="65A3968F">
        <w:t xml:space="preserve">, </w:t>
      </w:r>
      <w:r w:rsidR="3828FD4B">
        <w:t>MA</w:t>
      </w:r>
    </w:p>
    <w:p w14:paraId="0612CF93" w14:textId="28AB735E" w:rsidR="00E465ED" w:rsidRDefault="002F48E4">
      <w:pPr>
        <w:tabs>
          <w:tab w:val="right" w:pos="10296"/>
        </w:tabs>
        <w:spacing w:after="0" w:line="240" w:lineRule="auto"/>
      </w:pPr>
      <w:r>
        <w:rPr>
          <w:i/>
        </w:rPr>
        <w:t xml:space="preserve">Candidate for Bachelor of Arts in Economics, Minor in </w:t>
      </w:r>
      <w:r w:rsidR="50E6370B" w:rsidRPr="795F1EDE">
        <w:rPr>
          <w:i/>
          <w:iCs/>
        </w:rPr>
        <w:t>Computer Science</w:t>
      </w:r>
      <w:r>
        <w:tab/>
        <w:t>May 2028</w:t>
      </w:r>
    </w:p>
    <w:p w14:paraId="1AB1F2FA" w14:textId="5B15AAD8" w:rsidR="00E465ED" w:rsidRDefault="002F48E4">
      <w:pPr>
        <w:spacing w:after="0" w:line="240" w:lineRule="auto"/>
      </w:pPr>
      <w:r>
        <w:t>GPA: 4.00/4.00, College Scholar's List</w:t>
      </w:r>
    </w:p>
    <w:p w14:paraId="37C3199E" w14:textId="36718A16" w:rsidR="00E465ED" w:rsidRDefault="002F48E4">
      <w:pPr>
        <w:spacing w:after="0" w:line="240" w:lineRule="auto"/>
      </w:pPr>
      <w:r>
        <w:rPr>
          <w:b/>
        </w:rPr>
        <w:t xml:space="preserve">Relevant Coursework: </w:t>
      </w:r>
      <w:r>
        <w:t>Macroeconomics, Microeconomics, Calculus, Financial Accounting</w:t>
      </w:r>
    </w:p>
    <w:p w14:paraId="09A63F7C" w14:textId="66582A7C" w:rsidR="00E465ED" w:rsidRDefault="002F48E4">
      <w:pPr>
        <w:tabs>
          <w:tab w:val="right" w:pos="10296"/>
        </w:tabs>
        <w:spacing w:after="0" w:line="240" w:lineRule="auto"/>
      </w:pPr>
      <w:r>
        <w:rPr>
          <w:b/>
        </w:rPr>
        <w:t>Independent High School</w:t>
      </w:r>
      <w:r>
        <w:tab/>
      </w:r>
      <w:r w:rsidR="66414BBA">
        <w:t>San Francisco, CA</w:t>
      </w:r>
    </w:p>
    <w:p w14:paraId="49DE2FF1" w14:textId="77777777" w:rsidR="00E465ED" w:rsidRDefault="002F48E4">
      <w:pPr>
        <w:tabs>
          <w:tab w:val="right" w:pos="10296"/>
        </w:tabs>
        <w:spacing w:after="0" w:line="240" w:lineRule="auto"/>
      </w:pPr>
      <w:r>
        <w:rPr>
          <w:i/>
        </w:rPr>
        <w:t>High School Diploma</w:t>
      </w:r>
      <w:r>
        <w:tab/>
        <w:t>June 2022</w:t>
      </w:r>
    </w:p>
    <w:p w14:paraId="6BE21DB8" w14:textId="77777777" w:rsidR="00E465ED" w:rsidRDefault="002F48E4">
      <w:pPr>
        <w:spacing w:after="0" w:line="240" w:lineRule="auto"/>
      </w:pPr>
      <w:r>
        <w:t>GPA: 4.00/4.00, Top of Class Award, Academic/Athletic Scholarship</w:t>
      </w:r>
    </w:p>
    <w:p w14:paraId="5C9B0EA2" w14:textId="1954B3C8" w:rsidR="00E465ED" w:rsidRDefault="002F48E4">
      <w:pPr>
        <w:spacing w:after="0" w:line="240" w:lineRule="auto"/>
      </w:pPr>
      <w:r>
        <w:rPr>
          <w:b/>
        </w:rPr>
        <w:t xml:space="preserve">Activities: </w:t>
      </w:r>
      <w:r>
        <w:t xml:space="preserve">Varsity </w:t>
      </w:r>
      <w:r w:rsidR="416231C2">
        <w:t>Baseball</w:t>
      </w:r>
      <w:r>
        <w:t xml:space="preserve">, Varsity Track, Investment Club, </w:t>
      </w:r>
      <w:r w:rsidR="6EC6FCFF">
        <w:t>Food</w:t>
      </w:r>
      <w:r w:rsidR="65A3968F">
        <w:t xml:space="preserve"> </w:t>
      </w:r>
      <w:r w:rsidR="6EC6FCFF">
        <w:t>Club</w:t>
      </w:r>
    </w:p>
    <w:p w14:paraId="438D412E" w14:textId="0A3C29BE" w:rsidR="00E465ED" w:rsidRDefault="002F48E4">
      <w:pPr>
        <w:pStyle w:val="ResumeSection"/>
        <w:spacing w:before="60" w:after="40" w:line="240" w:lineRule="auto"/>
      </w:pPr>
      <w:r>
        <w:t>EXPERIENCE</w:t>
      </w:r>
    </w:p>
    <w:p w14:paraId="7E34F3DC" w14:textId="48000894" w:rsidR="00E465ED" w:rsidRDefault="4B11748F">
      <w:pPr>
        <w:tabs>
          <w:tab w:val="right" w:pos="10296"/>
        </w:tabs>
        <w:spacing w:after="0" w:line="240" w:lineRule="auto"/>
      </w:pPr>
      <w:r>
        <w:t xml:space="preserve">Private </w:t>
      </w:r>
      <w:r w:rsidR="5352564F">
        <w:t>Equity</w:t>
      </w:r>
      <w:r w:rsidR="002F48E4">
        <w:tab/>
      </w:r>
      <w:r w:rsidR="4DA7D66C">
        <w:t>New York</w:t>
      </w:r>
      <w:r w:rsidR="65A3968F">
        <w:t xml:space="preserve">, </w:t>
      </w:r>
      <w:r w:rsidR="2BF038FD">
        <w:t>NY</w:t>
      </w:r>
    </w:p>
    <w:p w14:paraId="507C29C5" w14:textId="2CAC1E24" w:rsidR="00E465ED" w:rsidRDefault="7AB1CB51">
      <w:pPr>
        <w:tabs>
          <w:tab w:val="right" w:pos="10296"/>
        </w:tabs>
        <w:spacing w:after="0" w:line="240" w:lineRule="auto"/>
      </w:pPr>
      <w:r w:rsidRPr="795F1EDE">
        <w:rPr>
          <w:i/>
          <w:iCs/>
        </w:rPr>
        <w:t>Intern</w:t>
      </w:r>
      <w:r w:rsidR="002F48E4">
        <w:tab/>
        <w:t>2025-Present</w:t>
      </w:r>
    </w:p>
    <w:p w14:paraId="2FC3CDB9" w14:textId="4C2412FE" w:rsidR="65A3968F" w:rsidRDefault="65A3968F" w:rsidP="795F1EDE">
      <w:pPr>
        <w:pStyle w:val="ResumeBullet"/>
      </w:pPr>
      <w:r>
        <w:t>•</w:t>
      </w:r>
      <w:r>
        <w:tab/>
      </w:r>
      <w:r w:rsidR="11A690A0" w:rsidRPr="795F1EDE">
        <w:t>Managed month-to-month accounting entries and reconciled funds across 100+ companies, improving financial accuracy and reducing discrepancies in support of strategic initiatives</w:t>
      </w:r>
    </w:p>
    <w:p w14:paraId="19032153" w14:textId="5F19BA83" w:rsidR="67560D65" w:rsidRDefault="67560D65" w:rsidP="795F1EDE">
      <w:pPr>
        <w:pStyle w:val="ResumeBullet"/>
      </w:pPr>
      <w:r>
        <w:t>•</w:t>
      </w:r>
      <w:r w:rsidRPr="795F1EDE">
        <w:t xml:space="preserve">    Managed a $70M funding account by evaluating investor allocations, coordinating additional funding requirements, and ensuring accurate account balancing,</w:t>
      </w:r>
    </w:p>
    <w:p w14:paraId="6619F3A8" w14:textId="77777777" w:rsidR="00E465ED" w:rsidRDefault="002F48E4">
      <w:pPr>
        <w:tabs>
          <w:tab w:val="right" w:pos="10296"/>
        </w:tabs>
        <w:spacing w:after="0" w:line="240" w:lineRule="auto"/>
      </w:pPr>
      <w:r>
        <w:rPr>
          <w:b/>
        </w:rPr>
        <w:t>Local Service Business</w:t>
      </w:r>
      <w:r>
        <w:tab/>
        <w:t>Toronto, ON</w:t>
      </w:r>
    </w:p>
    <w:p w14:paraId="0CA5694C" w14:textId="77777777" w:rsidR="00E465ED" w:rsidRDefault="002F48E4">
      <w:pPr>
        <w:tabs>
          <w:tab w:val="right" w:pos="10296"/>
        </w:tabs>
        <w:spacing w:after="0" w:line="240" w:lineRule="auto"/>
      </w:pPr>
      <w:r>
        <w:rPr>
          <w:i/>
        </w:rPr>
        <w:t>Owner / Co-Founder</w:t>
      </w:r>
      <w:r>
        <w:tab/>
        <w:t>2020-Present</w:t>
      </w:r>
    </w:p>
    <w:p w14:paraId="40C5465A" w14:textId="2C14228B" w:rsidR="00E465ED" w:rsidRDefault="002F48E4">
      <w:pPr>
        <w:pStyle w:val="ResumeBullet"/>
      </w:pPr>
      <w:r>
        <w:t>•</w:t>
      </w:r>
      <w:r>
        <w:tab/>
        <w:t>Launched and grew home-services business, leveraging direct sales to acquire 500+ customers</w:t>
      </w:r>
    </w:p>
    <w:p w14:paraId="6B28B7F2" w14:textId="77777777" w:rsidR="00E465ED" w:rsidRDefault="002F48E4">
      <w:pPr>
        <w:pStyle w:val="ResumeBullet"/>
      </w:pPr>
      <w:r>
        <w:t>•</w:t>
      </w:r>
      <w:r>
        <w:tab/>
        <w:t>Manage accounting, supply chain, scheduling, and daily operations through Excel</w:t>
      </w:r>
    </w:p>
    <w:p w14:paraId="1425A32C" w14:textId="6A49D949" w:rsidR="00E465ED" w:rsidRDefault="002F48E4">
      <w:pPr>
        <w:pStyle w:val="ResumeBullet"/>
      </w:pPr>
      <w:r>
        <w:t>•</w:t>
      </w:r>
      <w:r>
        <w:tab/>
        <w:t>Designed and executed digital and physical marketing campaigns using community platforms, signage, and business cards</w:t>
      </w:r>
    </w:p>
    <w:p w14:paraId="02F183D0" w14:textId="77777777" w:rsidR="00E465ED" w:rsidRDefault="002F48E4">
      <w:pPr>
        <w:tabs>
          <w:tab w:val="right" w:pos="10296"/>
        </w:tabs>
        <w:spacing w:after="0" w:line="240" w:lineRule="auto"/>
      </w:pPr>
      <w:r>
        <w:rPr>
          <w:b/>
        </w:rPr>
        <w:t>Private Credit Firm</w:t>
      </w:r>
      <w:r>
        <w:tab/>
        <w:t>New York, NY</w:t>
      </w:r>
    </w:p>
    <w:p w14:paraId="065A7837" w14:textId="77777777" w:rsidR="00E465ED" w:rsidRDefault="002F48E4">
      <w:pPr>
        <w:tabs>
          <w:tab w:val="right" w:pos="10296"/>
        </w:tabs>
        <w:spacing w:after="0" w:line="240" w:lineRule="auto"/>
      </w:pPr>
      <w:r>
        <w:rPr>
          <w:i/>
        </w:rPr>
        <w:t>Intern</w:t>
      </w:r>
      <w:r>
        <w:tab/>
        <w:t>Summer 2025</w:t>
      </w:r>
    </w:p>
    <w:p w14:paraId="57C28B8E" w14:textId="77777777" w:rsidR="00E465ED" w:rsidRDefault="002F48E4">
      <w:pPr>
        <w:pStyle w:val="ResumeBullet"/>
      </w:pPr>
      <w:r>
        <w:t>•</w:t>
      </w:r>
      <w:r>
        <w:tab/>
        <w:t>Researched sponsor-backed companies nearing debt maturities, identifying 50 potential refinancing targets</w:t>
      </w:r>
    </w:p>
    <w:p w14:paraId="5D70B28D" w14:textId="77777777" w:rsidR="00E465ED" w:rsidRDefault="002F48E4">
      <w:pPr>
        <w:pStyle w:val="ResumeBullet"/>
      </w:pPr>
      <w:r>
        <w:t>•</w:t>
      </w:r>
      <w:r>
        <w:tab/>
        <w:t>Leveraged market intelligence tools for targeted data sourcing and company analysis</w:t>
      </w:r>
    </w:p>
    <w:p w14:paraId="477EB9F7" w14:textId="77777777" w:rsidR="00E465ED" w:rsidRDefault="002F48E4">
      <w:pPr>
        <w:pStyle w:val="ResumeBullet"/>
      </w:pPr>
      <w:r>
        <w:t>•</w:t>
      </w:r>
      <w:r>
        <w:tab/>
        <w:t>Built structured Excel database and presented PowerPoint report summarizing findings and private credit market update to senior leadership</w:t>
      </w:r>
    </w:p>
    <w:p w14:paraId="63B12467" w14:textId="7861B8DA" w:rsidR="00E465ED" w:rsidRDefault="002F48E4">
      <w:pPr>
        <w:tabs>
          <w:tab w:val="right" w:pos="10296"/>
        </w:tabs>
        <w:spacing w:after="0" w:line="240" w:lineRule="auto"/>
      </w:pPr>
      <w:r>
        <w:rPr>
          <w:b/>
        </w:rPr>
        <w:t>Real Estate Technology Company</w:t>
      </w:r>
      <w:r>
        <w:tab/>
      </w:r>
      <w:r w:rsidR="2DD765A6">
        <w:t>Boston,</w:t>
      </w:r>
      <w:r w:rsidR="65A3968F">
        <w:t xml:space="preserve"> </w:t>
      </w:r>
      <w:r w:rsidR="1FEF6DD2">
        <w:t>MA</w:t>
      </w:r>
    </w:p>
    <w:p w14:paraId="1DCE5DEF" w14:textId="24AD03F8" w:rsidR="00E465ED" w:rsidRDefault="002F48E4">
      <w:pPr>
        <w:tabs>
          <w:tab w:val="right" w:pos="10296"/>
        </w:tabs>
        <w:spacing w:after="0" w:line="240" w:lineRule="auto"/>
      </w:pPr>
      <w:r>
        <w:rPr>
          <w:i/>
        </w:rPr>
        <w:t>Intern</w:t>
      </w:r>
      <w:r>
        <w:tab/>
      </w:r>
      <w:r w:rsidR="603ED079">
        <w:t xml:space="preserve">Summer </w:t>
      </w:r>
      <w:r>
        <w:t>2024</w:t>
      </w:r>
    </w:p>
    <w:p w14:paraId="10F65D7D" w14:textId="77777777" w:rsidR="00E465ED" w:rsidRDefault="002F48E4">
      <w:pPr>
        <w:pStyle w:val="ResumeBullet"/>
      </w:pPr>
      <w:r>
        <w:t>•</w:t>
      </w:r>
      <w:r>
        <w:tab/>
        <w:t>Researched patent infringement case by analyzing documentation and industry practices to identify supporting evidence</w:t>
      </w:r>
    </w:p>
    <w:p w14:paraId="566D38B6" w14:textId="77777777" w:rsidR="00E465ED" w:rsidRDefault="002F48E4">
      <w:pPr>
        <w:pStyle w:val="ResumeBullet"/>
      </w:pPr>
      <w:r>
        <w:t>•</w:t>
      </w:r>
      <w:r>
        <w:tab/>
        <w:t>Updated aspects of company website using WordPress and supported SEO initiatives to improve online visibility</w:t>
      </w:r>
    </w:p>
    <w:p w14:paraId="51324621" w14:textId="77777777" w:rsidR="00E465ED" w:rsidRDefault="002F48E4">
      <w:pPr>
        <w:pStyle w:val="ResumeSection"/>
        <w:spacing w:before="60" w:after="40" w:line="240" w:lineRule="auto"/>
      </w:pPr>
      <w:r>
        <w:t>LEADERSHIP AND ACTIVITIES</w:t>
      </w:r>
    </w:p>
    <w:p w14:paraId="10B92F1E" w14:textId="29583F4F" w:rsidR="00E465ED" w:rsidRDefault="65A3968F">
      <w:pPr>
        <w:tabs>
          <w:tab w:val="right" w:pos="10296"/>
        </w:tabs>
        <w:spacing w:after="0" w:line="240" w:lineRule="auto"/>
      </w:pPr>
      <w:r w:rsidRPr="795F1EDE">
        <w:rPr>
          <w:b/>
          <w:bCs/>
        </w:rPr>
        <w:t xml:space="preserve">Varsity </w:t>
      </w:r>
      <w:r w:rsidR="009CE894" w:rsidRPr="795F1EDE">
        <w:rPr>
          <w:b/>
          <w:bCs/>
        </w:rPr>
        <w:t>Women</w:t>
      </w:r>
      <w:r w:rsidRPr="795F1EDE">
        <w:rPr>
          <w:b/>
          <w:bCs/>
        </w:rPr>
        <w:t xml:space="preserve">'s </w:t>
      </w:r>
      <w:r w:rsidR="08B4E267" w:rsidRPr="795F1EDE">
        <w:rPr>
          <w:b/>
          <w:bCs/>
        </w:rPr>
        <w:t xml:space="preserve">Baseball </w:t>
      </w:r>
      <w:r w:rsidRPr="795F1EDE">
        <w:rPr>
          <w:b/>
          <w:bCs/>
        </w:rPr>
        <w:t>Team</w:t>
      </w:r>
      <w:r w:rsidR="002F48E4">
        <w:tab/>
      </w:r>
      <w:r w:rsidR="5D443151">
        <w:t>Boston</w:t>
      </w:r>
      <w:r>
        <w:t xml:space="preserve">, </w:t>
      </w:r>
      <w:r w:rsidR="48A5F95B">
        <w:t>MA</w:t>
      </w:r>
    </w:p>
    <w:p w14:paraId="2B513E2F" w14:textId="77777777" w:rsidR="00E465ED" w:rsidRDefault="002F48E4">
      <w:pPr>
        <w:tabs>
          <w:tab w:val="right" w:pos="10296"/>
        </w:tabs>
        <w:spacing w:after="0" w:line="240" w:lineRule="auto"/>
      </w:pPr>
      <w:r>
        <w:rPr>
          <w:i/>
        </w:rPr>
        <w:t>Student-Athlete; Member of Leadership Group</w:t>
      </w:r>
      <w:r>
        <w:tab/>
        <w:t>Sept. 2024-Present</w:t>
      </w:r>
    </w:p>
    <w:p w14:paraId="66CB51F6" w14:textId="11857B7E" w:rsidR="00E465ED" w:rsidRDefault="002F48E4">
      <w:pPr>
        <w:pStyle w:val="ResumeBullet"/>
      </w:pPr>
      <w:r>
        <w:t>•</w:t>
      </w:r>
      <w:r>
        <w:tab/>
        <w:t>Devote 30+ hours per week to travel, practices, team meetings, training, and games</w:t>
      </w:r>
    </w:p>
    <w:p w14:paraId="21142FBF" w14:textId="77777777" w:rsidR="00E465ED" w:rsidRDefault="002F48E4">
      <w:pPr>
        <w:pStyle w:val="ResumeBullet"/>
      </w:pPr>
      <w:r>
        <w:t>•</w:t>
      </w:r>
      <w:r>
        <w:tab/>
        <w:t>Balance rigorous athletic commitments with full academic course load and recruiting preparation</w:t>
      </w:r>
    </w:p>
    <w:p w14:paraId="2067B518" w14:textId="590A83FF" w:rsidR="444C8ED3" w:rsidRDefault="444C8ED3" w:rsidP="795F1EDE">
      <w:pPr>
        <w:tabs>
          <w:tab w:val="right" w:pos="10296"/>
        </w:tabs>
        <w:spacing w:after="0" w:line="240" w:lineRule="auto"/>
      </w:pPr>
      <w:r w:rsidRPr="795F1EDE">
        <w:rPr>
          <w:b/>
          <w:bCs/>
        </w:rPr>
        <w:t>Youth Mental Health Fundraiser</w:t>
      </w:r>
      <w:r>
        <w:tab/>
      </w:r>
      <w:r w:rsidR="7E8FE35A">
        <w:t>Boston</w:t>
      </w:r>
      <w:r>
        <w:t xml:space="preserve">, </w:t>
      </w:r>
      <w:r w:rsidR="3D5D9AAF">
        <w:t>MA</w:t>
      </w:r>
    </w:p>
    <w:p w14:paraId="2DF36C79" w14:textId="77777777" w:rsidR="444C8ED3" w:rsidRDefault="444C8ED3" w:rsidP="795F1EDE">
      <w:pPr>
        <w:tabs>
          <w:tab w:val="right" w:pos="10296"/>
        </w:tabs>
        <w:spacing w:after="0" w:line="240" w:lineRule="auto"/>
      </w:pPr>
      <w:r w:rsidRPr="795F1EDE">
        <w:rPr>
          <w:i/>
          <w:iCs/>
        </w:rPr>
        <w:t>Founder</w:t>
      </w:r>
      <w:r>
        <w:tab/>
        <w:t>2023-2024</w:t>
      </w:r>
    </w:p>
    <w:p w14:paraId="70B46C3F" w14:textId="77777777" w:rsidR="444C8ED3" w:rsidRDefault="444C8ED3" w:rsidP="795F1EDE">
      <w:pPr>
        <w:pStyle w:val="ResumeBullet"/>
      </w:pPr>
      <w:r>
        <w:t>•</w:t>
      </w:r>
      <w:r>
        <w:tab/>
        <w:t>Led fundraising and awareness campaign to support local youth mental health services</w:t>
      </w:r>
    </w:p>
    <w:p w14:paraId="2901F5F9" w14:textId="54CFE19D" w:rsidR="444C8ED3" w:rsidRDefault="444C8ED3" w:rsidP="795F1EDE">
      <w:pPr>
        <w:pStyle w:val="ResumeBullet"/>
      </w:pPr>
      <w:r>
        <w:t>•</w:t>
      </w:r>
      <w:r>
        <w:tab/>
        <w:t>Raised $3,000+ in donations, improving access to free programming and supporting program continuity</w:t>
      </w:r>
    </w:p>
    <w:p w14:paraId="79927BC8" w14:textId="431A669C" w:rsidR="6A5CDBFE" w:rsidRDefault="6A5CDBFE" w:rsidP="795F1EDE">
      <w:pPr>
        <w:tabs>
          <w:tab w:val="right" w:pos="10296"/>
        </w:tabs>
        <w:spacing w:after="0" w:line="240" w:lineRule="auto"/>
      </w:pPr>
      <w:r w:rsidRPr="795F1EDE">
        <w:rPr>
          <w:b/>
          <w:bCs/>
        </w:rPr>
        <w:t xml:space="preserve">Investment Club </w:t>
      </w:r>
      <w:r>
        <w:tab/>
      </w:r>
      <w:r w:rsidR="1CB0DBDD">
        <w:t>Boston</w:t>
      </w:r>
      <w:r>
        <w:t xml:space="preserve">, </w:t>
      </w:r>
      <w:r w:rsidR="0F597934">
        <w:t>MA</w:t>
      </w:r>
    </w:p>
    <w:p w14:paraId="60C205A9" w14:textId="194BED2E" w:rsidR="2B34086F" w:rsidRDefault="6A5CDBFE" w:rsidP="795F1EDE">
      <w:pPr>
        <w:tabs>
          <w:tab w:val="right" w:pos="10296"/>
        </w:tabs>
        <w:spacing w:after="0" w:line="240" w:lineRule="auto"/>
      </w:pPr>
      <w:r>
        <w:t>202</w:t>
      </w:r>
      <w:r w:rsidR="2D952078">
        <w:t>2</w:t>
      </w:r>
      <w:r>
        <w:t>-202</w:t>
      </w:r>
      <w:r w:rsidR="1F0D5AD5">
        <w:t>5</w:t>
      </w:r>
    </w:p>
    <w:p w14:paraId="0A92BF67" w14:textId="45A8730A" w:rsidR="6A5CDBFE" w:rsidRDefault="6A5CDBFE" w:rsidP="795F1EDE">
      <w:pPr>
        <w:pStyle w:val="ResumeBullet"/>
      </w:pPr>
      <w:r>
        <w:t>•</w:t>
      </w:r>
      <w:r>
        <w:tab/>
      </w:r>
      <w:r w:rsidR="374B233E" w:rsidRPr="795F1EDE">
        <w:t>Co-led weekly meetings for 20+ members covering stock market fundamentals, portfolio management, and current financial events.</w:t>
      </w:r>
      <w:r w:rsidR="374B233E">
        <w:t xml:space="preserve"> </w:t>
      </w:r>
    </w:p>
    <w:p w14:paraId="543E34C9" w14:textId="4A5BB809" w:rsidR="6A5CDBFE" w:rsidRDefault="6A5CDBFE" w:rsidP="795F1EDE">
      <w:pPr>
        <w:pStyle w:val="ResumeBullet"/>
      </w:pPr>
      <w:r>
        <w:t>•</w:t>
      </w:r>
      <w:r>
        <w:tab/>
      </w:r>
      <w:r w:rsidR="66548E42" w:rsidRPr="795F1EDE">
        <w:t>Researched publicly traded companies and facilitated stock pitch discussions using financial statements and valuation metrics.</w:t>
      </w:r>
    </w:p>
    <w:p w14:paraId="1E788303" w14:textId="77777777" w:rsidR="00E465ED" w:rsidRDefault="002F48E4">
      <w:pPr>
        <w:pStyle w:val="ResumeSection"/>
        <w:spacing w:before="60" w:after="40" w:line="240" w:lineRule="auto"/>
      </w:pPr>
      <w:r>
        <w:t>HONORS AND AWARDS</w:t>
      </w:r>
    </w:p>
    <w:p w14:paraId="1046CEA7" w14:textId="0630E2BF" w:rsidR="00E465ED" w:rsidRDefault="002F48E4">
      <w:pPr>
        <w:spacing w:after="0" w:line="240" w:lineRule="auto"/>
      </w:pPr>
      <w:r>
        <w:t xml:space="preserve">Academic/Athletic Scholarship, 2021; Community Award, 2023 &amp; 2024; </w:t>
      </w:r>
      <w:r w:rsidR="58357416">
        <w:t>Baseball</w:t>
      </w:r>
      <w:r>
        <w:t xml:space="preserve"> League Champion, 2023 &amp; 2024</w:t>
      </w:r>
    </w:p>
    <w:p w14:paraId="077297DD" w14:textId="77777777" w:rsidR="00E465ED" w:rsidRDefault="002F48E4">
      <w:pPr>
        <w:pStyle w:val="ResumeSection"/>
        <w:spacing w:before="60" w:after="40" w:line="240" w:lineRule="auto"/>
      </w:pPr>
      <w:r>
        <w:t>ADDITIONAL</w:t>
      </w:r>
    </w:p>
    <w:p w14:paraId="5238BFCB" w14:textId="77777777" w:rsidR="00E465ED" w:rsidRDefault="002F48E4">
      <w:pPr>
        <w:spacing w:after="0" w:line="240" w:lineRule="auto"/>
      </w:pPr>
      <w:r>
        <w:rPr>
          <w:b/>
        </w:rPr>
        <w:t xml:space="preserve">Skills: </w:t>
      </w:r>
      <w:r>
        <w:t>Microsoft Office Suite; Excel; PowerPoint; Public Speaking; Basic Statistical Analysis</w:t>
      </w:r>
    </w:p>
    <w:p w14:paraId="6622A5A9" w14:textId="1C0F74B8" w:rsidR="00E465ED" w:rsidRDefault="002F48E4">
      <w:pPr>
        <w:spacing w:after="0" w:line="240" w:lineRule="auto"/>
      </w:pPr>
      <w:r>
        <w:rPr>
          <w:b/>
        </w:rPr>
        <w:t xml:space="preserve">Interests: </w:t>
      </w:r>
      <w:r>
        <w:t>Personal Investing; Fitness; Travel; Food; Fishing</w:t>
      </w:r>
      <w:r w:rsidR="3E0AF731">
        <w:t>; Cooking</w:t>
      </w:r>
    </w:p>
    <w:p w14:paraId="5A386EAA" w14:textId="7B13C2DA" w:rsidR="795F1EDE" w:rsidRDefault="795F1EDE" w:rsidP="795F1EDE">
      <w:pPr>
        <w:spacing w:after="0" w:line="240" w:lineRule="auto"/>
      </w:pPr>
    </w:p>
    <w:p w14:paraId="17938B5B" w14:textId="51EAB1D6" w:rsidR="70E96461" w:rsidRDefault="70E96461" w:rsidP="795F1EDE">
      <w:pPr>
        <w:spacing w:after="0"/>
      </w:pPr>
    </w:p>
    <w:p w14:paraId="0A6D8B03" w14:textId="694D3623" w:rsidR="70E96461" w:rsidRDefault="70E96461" w:rsidP="795F1EDE">
      <w:pPr>
        <w:spacing w:after="0"/>
      </w:pPr>
    </w:p>
    <w:p w14:paraId="7DC661EF" w14:textId="77673724" w:rsidR="00E465ED" w:rsidRDefault="00E465ED">
      <w:pPr>
        <w:spacing w:after="0" w:line="240" w:lineRule="auto"/>
      </w:pPr>
    </w:p>
    <w:sectPr w:rsidR="00E465ED" w:rsidSect="00034616">
      <w:footerReference w:type="default" r:id="rId8"/>
      <w:pgSz w:w="12240" w:h="15840"/>
      <w:pgMar w:top="720" w:right="792" w:bottom="720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9D232" w14:textId="77777777" w:rsidR="00317C11" w:rsidRDefault="00317C11" w:rsidP="00317C11">
      <w:pPr>
        <w:spacing w:after="0" w:line="240" w:lineRule="auto"/>
      </w:pPr>
      <w:r>
        <w:separator/>
      </w:r>
    </w:p>
  </w:endnote>
  <w:endnote w:type="continuationSeparator" w:id="0">
    <w:p w14:paraId="47DA6001" w14:textId="77777777" w:rsidR="00317C11" w:rsidRDefault="00317C11" w:rsidP="00317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50"/>
      <w:gridCol w:w="3550"/>
      <w:gridCol w:w="3550"/>
    </w:tblGrid>
    <w:tr w:rsidR="795F1EDE" w14:paraId="2B0E3C6D" w14:textId="77777777" w:rsidTr="795F1EDE">
      <w:trPr>
        <w:trHeight w:val="300"/>
      </w:trPr>
      <w:tc>
        <w:tcPr>
          <w:tcW w:w="3550" w:type="dxa"/>
        </w:tcPr>
        <w:p w14:paraId="59FC6C12" w14:textId="50380645" w:rsidR="795F1EDE" w:rsidRDefault="795F1EDE" w:rsidP="795F1EDE">
          <w:pPr>
            <w:pStyle w:val="Header"/>
            <w:ind w:left="-115"/>
          </w:pPr>
        </w:p>
      </w:tc>
      <w:tc>
        <w:tcPr>
          <w:tcW w:w="3550" w:type="dxa"/>
        </w:tcPr>
        <w:p w14:paraId="0D876941" w14:textId="6248D724" w:rsidR="795F1EDE" w:rsidRDefault="795F1EDE" w:rsidP="795F1EDE">
          <w:pPr>
            <w:pStyle w:val="Header"/>
            <w:jc w:val="center"/>
          </w:pPr>
        </w:p>
      </w:tc>
      <w:tc>
        <w:tcPr>
          <w:tcW w:w="3550" w:type="dxa"/>
        </w:tcPr>
        <w:p w14:paraId="0613BF52" w14:textId="1BD535C5" w:rsidR="795F1EDE" w:rsidRDefault="795F1EDE" w:rsidP="795F1EDE">
          <w:pPr>
            <w:pStyle w:val="Header"/>
            <w:ind w:right="-115"/>
            <w:jc w:val="right"/>
          </w:pPr>
        </w:p>
      </w:tc>
    </w:tr>
  </w:tbl>
  <w:p w14:paraId="3BEDD401" w14:textId="2CF2F2E1" w:rsidR="00317C11" w:rsidRDefault="00317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D5A06" w14:textId="77777777" w:rsidR="00317C11" w:rsidRDefault="00317C11" w:rsidP="00317C11">
      <w:pPr>
        <w:spacing w:after="0" w:line="240" w:lineRule="auto"/>
      </w:pPr>
      <w:r>
        <w:separator/>
      </w:r>
    </w:p>
  </w:footnote>
  <w:footnote w:type="continuationSeparator" w:id="0">
    <w:p w14:paraId="65805476" w14:textId="77777777" w:rsidR="00317C11" w:rsidRDefault="00317C11" w:rsidP="00317C11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gPPFK2naCHm+z" int2:id="2GxFoocQ">
      <int2:state int2:value="Rejected" int2:type="spell"/>
    </int2:textHash>
    <int2:textHash int2:hashCode="oskgxmbB5Uqjqq" int2:id="4TrEhbBe">
      <int2:state int2:value="Rejected" int2:type="spell"/>
    </int2:textHash>
    <int2:textHash int2:hashCode="gdNAi9ZDhAqIVX" int2:id="BE0YSY6d">
      <int2:state int2:value="Rejected" int2:type="spell"/>
    </int2:textHash>
    <int2:textHash int2:hashCode="KmL1EHZx5ViicM" int2:id="KilDudf7">
      <int2:state int2:value="Rejected" int2:type="spell"/>
    </int2:textHash>
    <int2:textHash int2:hashCode="ZnqgEgfXPd8fsv" int2:id="KprtIfd5">
      <int2:state int2:value="Rejected" int2:type="spell"/>
    </int2:textHash>
    <int2:textHash int2:hashCode="3gGwlgpgOxoJFc" int2:id="VBE6AdXY">
      <int2:state int2:value="Rejected" int2:type="spell"/>
    </int2:textHash>
    <int2:textHash int2:hashCode="B/5E0XnUUXrSaE" int2:id="dimcFiJV">
      <int2:state int2:value="Rejected" int2:type="spell"/>
    </int2:textHash>
    <int2:textHash int2:hashCode="y428rknILfsUrB" int2:id="lcZw3ZjF">
      <int2:state int2:value="Rejected" int2:type="spell"/>
    </int2:textHash>
    <int2:textHash int2:hashCode="mBQIMXt5rrWF99" int2:id="m2AoAEA5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ABAA7C6"/>
    <w:multiLevelType w:val="hybridMultilevel"/>
    <w:tmpl w:val="DC16B21C"/>
    <w:lvl w:ilvl="0" w:tplc="74161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E0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3A1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1E7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460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862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12C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CA0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F8E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995275">
    <w:abstractNumId w:val="8"/>
  </w:num>
  <w:num w:numId="2" w16cid:durableId="368720937">
    <w:abstractNumId w:val="6"/>
  </w:num>
  <w:num w:numId="3" w16cid:durableId="1149248032">
    <w:abstractNumId w:val="5"/>
  </w:num>
  <w:num w:numId="4" w16cid:durableId="753013703">
    <w:abstractNumId w:val="4"/>
  </w:num>
  <w:num w:numId="5" w16cid:durableId="510029945">
    <w:abstractNumId w:val="7"/>
  </w:num>
  <w:num w:numId="6" w16cid:durableId="611671543">
    <w:abstractNumId w:val="3"/>
  </w:num>
  <w:num w:numId="7" w16cid:durableId="273099756">
    <w:abstractNumId w:val="2"/>
  </w:num>
  <w:num w:numId="8" w16cid:durableId="372577514">
    <w:abstractNumId w:val="1"/>
  </w:num>
  <w:num w:numId="9" w16cid:durableId="685794492">
    <w:abstractNumId w:val="0"/>
  </w:num>
  <w:num w:numId="10" w16cid:durableId="7742536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48E4"/>
    <w:rsid w:val="00317C11"/>
    <w:rsid w:val="00326F90"/>
    <w:rsid w:val="004E0B56"/>
    <w:rsid w:val="009CE894"/>
    <w:rsid w:val="00AA1D8D"/>
    <w:rsid w:val="00B47730"/>
    <w:rsid w:val="00C96618"/>
    <w:rsid w:val="00CB0664"/>
    <w:rsid w:val="00E465ED"/>
    <w:rsid w:val="00EA19E5"/>
    <w:rsid w:val="00FC693F"/>
    <w:rsid w:val="0122556D"/>
    <w:rsid w:val="01457C5B"/>
    <w:rsid w:val="021483E1"/>
    <w:rsid w:val="04B593E4"/>
    <w:rsid w:val="05A73B75"/>
    <w:rsid w:val="060EE228"/>
    <w:rsid w:val="080D29DF"/>
    <w:rsid w:val="088FDFEC"/>
    <w:rsid w:val="08B4E267"/>
    <w:rsid w:val="09A3964B"/>
    <w:rsid w:val="0AD79334"/>
    <w:rsid w:val="0ADA7B9C"/>
    <w:rsid w:val="0AFD77E1"/>
    <w:rsid w:val="0C35BD3D"/>
    <w:rsid w:val="0D9517DD"/>
    <w:rsid w:val="0E23662B"/>
    <w:rsid w:val="0F597934"/>
    <w:rsid w:val="0F6A4618"/>
    <w:rsid w:val="11587405"/>
    <w:rsid w:val="11A690A0"/>
    <w:rsid w:val="128DB166"/>
    <w:rsid w:val="133B9302"/>
    <w:rsid w:val="16ADFB81"/>
    <w:rsid w:val="182DFC26"/>
    <w:rsid w:val="1A005554"/>
    <w:rsid w:val="1CB0DBDD"/>
    <w:rsid w:val="1F0D5AD5"/>
    <w:rsid w:val="1F8074C3"/>
    <w:rsid w:val="1F927B2A"/>
    <w:rsid w:val="1FEF6DD2"/>
    <w:rsid w:val="20BFC5C4"/>
    <w:rsid w:val="23A06157"/>
    <w:rsid w:val="23BD6C58"/>
    <w:rsid w:val="249583F8"/>
    <w:rsid w:val="2A903B47"/>
    <w:rsid w:val="2B34086F"/>
    <w:rsid w:val="2BF038FD"/>
    <w:rsid w:val="2D3D135C"/>
    <w:rsid w:val="2D878353"/>
    <w:rsid w:val="2D952078"/>
    <w:rsid w:val="2DD765A6"/>
    <w:rsid w:val="31605AD2"/>
    <w:rsid w:val="355AE11D"/>
    <w:rsid w:val="374B233E"/>
    <w:rsid w:val="3828FD4B"/>
    <w:rsid w:val="38CBA72C"/>
    <w:rsid w:val="3A5B4070"/>
    <w:rsid w:val="3B2EAC49"/>
    <w:rsid w:val="3C1A3EE7"/>
    <w:rsid w:val="3D5D9AAF"/>
    <w:rsid w:val="3E0AF731"/>
    <w:rsid w:val="3EF0B24A"/>
    <w:rsid w:val="3FC4D714"/>
    <w:rsid w:val="416231C2"/>
    <w:rsid w:val="41F9A701"/>
    <w:rsid w:val="444C8ED3"/>
    <w:rsid w:val="445CA455"/>
    <w:rsid w:val="450BC506"/>
    <w:rsid w:val="48A5F95B"/>
    <w:rsid w:val="49473A4A"/>
    <w:rsid w:val="494D8335"/>
    <w:rsid w:val="4B11748F"/>
    <w:rsid w:val="4BE5C6B3"/>
    <w:rsid w:val="4C3CB8B7"/>
    <w:rsid w:val="4C66BEA0"/>
    <w:rsid w:val="4C968388"/>
    <w:rsid w:val="4DA7D66C"/>
    <w:rsid w:val="4FB9F7EB"/>
    <w:rsid w:val="50E6370B"/>
    <w:rsid w:val="513F9ABB"/>
    <w:rsid w:val="5352564F"/>
    <w:rsid w:val="5673C0CE"/>
    <w:rsid w:val="5680889E"/>
    <w:rsid w:val="57C4E3B4"/>
    <w:rsid w:val="57DE6AF0"/>
    <w:rsid w:val="57F1742C"/>
    <w:rsid w:val="58357416"/>
    <w:rsid w:val="590E6154"/>
    <w:rsid w:val="5D443151"/>
    <w:rsid w:val="5E79ACA3"/>
    <w:rsid w:val="603ED079"/>
    <w:rsid w:val="631F97B9"/>
    <w:rsid w:val="641906ED"/>
    <w:rsid w:val="65151A1F"/>
    <w:rsid w:val="65A3968F"/>
    <w:rsid w:val="660F1B7E"/>
    <w:rsid w:val="66414BBA"/>
    <w:rsid w:val="66548E42"/>
    <w:rsid w:val="67560D65"/>
    <w:rsid w:val="6871CE0B"/>
    <w:rsid w:val="6982C178"/>
    <w:rsid w:val="6A5CDBFE"/>
    <w:rsid w:val="6CACB20E"/>
    <w:rsid w:val="6CFE277D"/>
    <w:rsid w:val="6D990E33"/>
    <w:rsid w:val="6EC6FCFF"/>
    <w:rsid w:val="6F9189F4"/>
    <w:rsid w:val="70E96461"/>
    <w:rsid w:val="73D39495"/>
    <w:rsid w:val="74DC483A"/>
    <w:rsid w:val="751964B9"/>
    <w:rsid w:val="76DA653E"/>
    <w:rsid w:val="789B5CEC"/>
    <w:rsid w:val="795F1EDE"/>
    <w:rsid w:val="79A0A480"/>
    <w:rsid w:val="7AB1CB51"/>
    <w:rsid w:val="7ABE22FA"/>
    <w:rsid w:val="7B460BD3"/>
    <w:rsid w:val="7CA0583E"/>
    <w:rsid w:val="7D7594A9"/>
    <w:rsid w:val="7E1F5980"/>
    <w:rsid w:val="7E8FE35A"/>
    <w:rsid w:val="7E97C12B"/>
    <w:rsid w:val="7F307CD4"/>
    <w:rsid w:val="7F62AEAD"/>
    <w:rsid w:val="7F6A9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B37BC4"/>
  <w14:defaultImageDpi w14:val="300"/>
  <w15:docId w15:val="{2332624E-B4D5-7449-ADCA-61AF98B7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esumeSection">
    <w:name w:val="Resume Section"/>
    <w:pPr>
      <w:pBdr>
        <w:bottom w:val="single" w:sz="6" w:space="1" w:color="000000"/>
      </w:pBdr>
    </w:pPr>
    <w:rPr>
      <w:rFonts w:ascii="Times New Roman" w:eastAsia="Times New Roman" w:hAnsi="Times New Roman"/>
      <w:b/>
      <w:sz w:val="20"/>
    </w:rPr>
  </w:style>
  <w:style w:type="paragraph" w:customStyle="1" w:styleId="ResumeBullet">
    <w:name w:val="Resume Bullet"/>
    <w:pPr>
      <w:spacing w:after="0" w:line="240" w:lineRule="auto"/>
      <w:ind w:left="259" w:hanging="259"/>
    </w:pPr>
    <w:rPr>
      <w:rFonts w:ascii="Times New Roman" w:eastAsia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Anonymized Investment Banking Resume Example</dc:title>
  <dc:subject>Anonymized student resume example for investment banking recruiting</dc:subject>
  <dc:creator>Investment Banking Recruiting Tutoring Service</dc:creator>
  <cp:keywords>investment banking resume, student example, recruiting</cp:keywords>
  <dc:description>generated by python-docx</dc:description>
  <cp:lastModifiedBy>Silverman, Jack Steven</cp:lastModifiedBy>
  <cp:revision>2</cp:revision>
  <cp:lastPrinted>2026-07-15T15:10:00Z</cp:lastPrinted>
  <dcterms:created xsi:type="dcterms:W3CDTF">2026-07-15T15:10:00Z</dcterms:created>
  <dcterms:modified xsi:type="dcterms:W3CDTF">2026-07-15T15:10:00Z</dcterms:modified>
  <cp:category/>
</cp:coreProperties>
</file>